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国内外能源与电力价格分析报告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国内外能源与电力价格分析报告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9787519826758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能源价格-研究报告-世界-2018-电价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对2008-2017年国际电力、煤炭、石油、天然气等能源价格水平及变动趋势及比价关系进行对比分析，对我国2018年的能源价格趋势进行展望，旨在为制定我国能源价格政策、分析能源价格与经济发展的内在联系，并制定我国能源长期发展战略提供重要参考。</w:t>
      </w:r>
    </w:p>
    <w:p/>
    <w:p>
      <w:r>
        <w:t>本书出售、求购地址：https://www.jiaokey.com/book/detail/14549425.html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关键词搜索：https://www.jiaokey.com/tag/能源价格-研究报告-世界-2018-电价.html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