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经济金融数据分析及其Python应用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经济金融数据分析及其Python应用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本书出售、求购地址：https://www.jiaokey.com/book/detail/14549420.html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关键词搜索：https://www.jiaokey.com/tag/经济金融数据分析及其Python应用.html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