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烟草工业实验室仪器操作指南</w:t>
      </w:r>
    </w:p>
    <w:p>
      <w:r>
        <w:rPr>
          <w:rFonts w:ascii="宋体" w:hAnsi="宋体" w:eastAsia="宋体"/>
          <w:sz w:val="24"/>
        </w:rPr>
        <w:t>郭华诚，吴艳艳主编；张峻松，张健，刘春奎副主编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烟草工业实验室仪器操作指南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郭华诚，吴艳艳主编；张峻松，张健，刘春奎副主编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本书出售、求购地址：https://www.jiaokey.com/book/detail/14549382.html</w:t>
      </w:r>
    </w:p>
    <w:p>
      <w:r>
        <w:t>更多相关图书推荐：https://www.jiaokey.com</w:t>
      </w:r>
    </w:p>
    <w:p>
      <w:r>
        <w:t>郭华诚，吴艳艳主编；张峻松，张健，刘春奎副主编 其他作品：https://www.jiaokey.com/tag/郭华诚，吴艳艳主编；张峻松，张健，刘春奎副主编.html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关键词搜索：https://www.jiaokey.com/tag/烟草工业实验室仪器操作指南.html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