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国土空间规划国际比较  体系·指标</w:t>
      </w:r>
    </w:p>
    <w:p>
      <w:r>
        <w:rPr>
          <w:rFonts w:ascii="宋体" w:hAnsi="宋体" w:eastAsia="宋体"/>
          <w:sz w:val="24"/>
        </w:rPr>
        <w:t>翟国方，顾福妹编著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国土空间规划国际比较  体系·指标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翟国方，顾福妹编著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本书出售、求购地址：https://www.jiaokey.com/book/detail/14549378.html</w:t>
      </w:r>
    </w:p>
    <w:p>
      <w:r>
        <w:t>更多相关图书推荐：https://www.jiaokey.com</w:t>
      </w:r>
    </w:p>
    <w:p>
      <w:r>
        <w:t>翟国方，顾福妹编著 其他作品：https://www.jiaokey.com/tag/翟国方，顾福妹编著.html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关键词搜索：https://www.jiaokey.com/tag/国土空间规划国际比较  体系·指标.html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