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Arduino案例实战  卷8</w:t>
      </w:r>
    </w:p>
    <w:p>
      <w:r>
        <w:rPr>
          <w:rFonts w:ascii="宋体" w:hAnsi="宋体" w:eastAsia="宋体"/>
          <w:sz w:val="24"/>
        </w:rPr>
        <w:t>李永华，林家儒，王思野编著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Arduino案例实战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李永华，林家儒，王思野编著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本书出售、求购地址：https://www.jiaokey.com/book/detail/14549374.html</w:t>
      </w:r>
    </w:p>
    <w:p>
      <w:r>
        <w:t>更多相关图书推荐：https://www.jiaokey.com</w:t>
      </w:r>
    </w:p>
    <w:p>
      <w:r>
        <w:t>李永华，林家儒，王思野编著 其他作品：https://www.jiaokey.com/tag/李永华，林家儒，王思野编著.html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关键词搜索：https://www.jiaokey.com/tag/Arduino案例实战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