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《自然》百年科学经典  第8卷  下  8  1993-1997  英汉对照版</w:t>
      </w:r>
    </w:p>
    <w:p>
      <w:r>
        <w:rPr>
          <w:rFonts w:ascii="宋体" w:hAnsi="宋体" w:eastAsia="宋体"/>
          <w:sz w:val="24"/>
        </w:rPr>
        <w:t>Sir John Maddox，Sir Philip Campbell英方主编；路甬祥中方主编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《自然》百年科学经典  第8卷  下  8  1993-1997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John Maddox，Sir Philip Campbell英方主编；路甬祥中方主编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本书出售、求购地址：https://www.jiaokey.com/book/detail/14549344.html</w:t>
      </w:r>
    </w:p>
    <w:p>
      <w:r>
        <w:t>更多相关图书推荐：https://www.jiaokey.com</w:t>
      </w:r>
    </w:p>
    <w:p>
      <w:r>
        <w:t>Sir John Maddox，Sir Philip Campbell英方主编；路甬祥中方主编 其他作品：https://www.jiaokey.com/tag/Sir John Maddox，Sir Philip Campbell英方主编；路甬祥中方主编.html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关键词搜索：https://www.jiaokey.com/tag/《自然》百年科学经典  第8卷  下  8  1993-1997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