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书名：中国人物画风格流变与创作</w:t>
      </w:r>
    </w:p>
    <w:p>
      <w:r>
        <w:t>作者：闫谊著</w:t>
      </w:r>
    </w:p>
    <w:p>
      <w:r>
        <w:t>出版社：北京：中国书籍出版社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中国人物画风格流变与创作 评论地址：https://www.jiaokey.com/book/detail/14549331.html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