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书名：基层烟叶站精益管理理论与实践</w:t>
      </w:r>
    </w:p>
    <w:p>
      <w:r>
        <w:t>作者：顾勇，张永辉，年夫照著</w:t>
      </w:r>
    </w:p>
    <w:p>
      <w:r>
        <w:t>出版社：昆明：云南科技出版社</w:t>
      </w:r>
    </w:p>
    <w:p>
      <w:r>
        <w:t>出版日期：2017.04</w:t>
      </w:r>
    </w:p>
    <w:p>
      <w:r>
        <w:t>总页数：164</w:t>
      </w:r>
    </w:p>
    <w:p>
      <w:r>
        <w:t>更多请访问教客网: www.jiaokey.com</w:t>
      </w:r>
    </w:p>
    <w:p>
      <w:r>
        <w:t>基层烟叶站精益管理理论与实践 评论地址：https://www.jiaokey.com/book/detail/14549330.html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