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风电工程系列标准化手册  风电场安全生产标准化手册</w:t>
      </w:r>
    </w:p>
    <w:p>
      <w:r>
        <w:rPr>
          <w:rFonts w:ascii="宋体" w:hAnsi="宋体" w:eastAsia="宋体"/>
          <w:sz w:val="24"/>
        </w:rPr>
        <w:t>北京天润新能投资有限公司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风电工程系列标准化手册  风电场安全生产标准化手册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北京天润新能投资有限公司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9787519823191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风力发电-发电厂-电力安全-标准化管理-手册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《风电工程系列标准化手册》共分为4个分册。</w:t>
      </w:r>
    </w:p>
    <w:p/>
    <w:p>
      <w:r>
        <w:t>本书出售、求购地址：https://www.jiaokey.com/book/detail/14549310.html</w:t>
      </w:r>
    </w:p>
    <w:p>
      <w:r>
        <w:t>更多各种发电图书推荐：https://www.jiaokey.com</w:t>
      </w:r>
    </w:p>
    <w:p>
      <w:r>
        <w:t>北京天润新能投资有限公司 其他作品：https://www.jiaokey.com/tag/北京天润新能投资有限公司.html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关键词搜索：https://www.jiaokey.com/tag/风力发电-发电厂-电力安全-标准化管理-手册.html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