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小数据战略  新零售时代如何重构用户关系</w:t>
      </w:r>
    </w:p>
    <w:p>
      <w:r>
        <w:rPr>
          <w:rFonts w:ascii="宋体" w:hAnsi="宋体" w:eastAsia="宋体"/>
          <w:sz w:val="24"/>
        </w:rPr>
        <w:t>周宏明，袁啸云著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小数据战略  新零售时代如何重构用户关系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周宏明，袁啸云著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本书出售、求购地址：https://www.jiaokey.com/book/detail/14549307.html</w:t>
      </w:r>
    </w:p>
    <w:p>
      <w:r>
        <w:t>更多相关图书推荐：https://www.jiaokey.com</w:t>
      </w:r>
    </w:p>
    <w:p>
      <w:r>
        <w:t>周宏明，袁啸云著 其他作品：https://www.jiaokey.com/tag/周宏明，袁啸云著.html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