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耕地细碎化空间尺度差异与整治协同研究</w:t>
      </w:r>
    </w:p>
    <w:p>
      <w:r>
        <w:rPr>
          <w:rFonts w:ascii="宋体" w:hAnsi="宋体" w:eastAsia="宋体"/>
          <w:sz w:val="24"/>
        </w:rPr>
        <w:t>金晓斌，刘晶，隋雪艳等著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耕地细碎化空间尺度差异与整治协同研究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金晓斌，刘晶，隋雪艳等著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本书出售、求购地址：https://www.jiaokey.com/book/detail/14549289.html</w:t>
      </w:r>
    </w:p>
    <w:p>
      <w:r>
        <w:t>更多相关图书推荐：https://www.jiaokey.com</w:t>
      </w:r>
    </w:p>
    <w:p>
      <w:r>
        <w:t>金晓斌，刘晶，隋雪艳等著 其他作品：https://www.jiaokey.com/tag/金晓斌，刘晶，隋雪艳等著.html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关键词搜索：https://www.jiaokey.com/tag/耕地细碎化空间尺度差异与整治协同研究.html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