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书名：企业中台  成就智慧品牌</w:t>
      </w:r>
    </w:p>
    <w:p>
      <w:r>
        <w:t>作者：百胜智库编著</w:t>
      </w:r>
    </w:p>
    <w:p>
      <w:r>
        <w:t>出版社：北京：中国经济出版社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企业中台  成就智慧品牌 评论地址：https://www.jiaokey.com/book/detail/14549271.html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