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社群思维  互联网时代的新创业法则</w:t>
      </w:r>
    </w:p>
    <w:p>
      <w:r>
        <w:rPr>
          <w:rFonts w:ascii="宋体" w:hAnsi="宋体" w:eastAsia="宋体"/>
          <w:sz w:val="24"/>
        </w:rPr>
        <w:t>胡华成，黄剑锋著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社群思维  互联网时代的新创业法则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胡华成，黄剑锋著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本书出售、求购地址：https://www.jiaokey.com/book/detail/14549270.html</w:t>
      </w:r>
    </w:p>
    <w:p>
      <w:r>
        <w:t>更多相关图书推荐：https://www.jiaokey.com</w:t>
      </w:r>
    </w:p>
    <w:p>
      <w:r>
        <w:t>胡华成，黄剑锋著 其他作品：https://www.jiaokey.com/tag/胡华成，黄剑锋著.html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关键词搜索：https://www.jiaokey.com/tag/社群思维  互联网时代的新创业法则.html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