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保险营销员的商业道德敏感性  内容结构、影响因素及对道德决策的影响</w:t>
      </w:r>
    </w:p>
    <w:p>
      <w:r>
        <w:rPr>
          <w:rFonts w:ascii="宋体" w:hAnsi="宋体" w:eastAsia="宋体"/>
          <w:sz w:val="24"/>
        </w:rPr>
        <w:t>张娜著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保险营销员的商业道德敏感性  内容结构、影响因素及对道德决策的影响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本书出售、求购地址：https://www.jiaokey.com/book/detail/14549266.html</w:t>
      </w:r>
    </w:p>
    <w:p>
      <w:r>
        <w:t>更多相关图书推荐：https://www.jiaokey.com</w:t>
      </w:r>
    </w:p>
    <w:p>
      <w:r>
        <w:t>张娜著 其他作品：https://www.jiaokey.com/tag/张娜著.html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关键词搜索：https://www.jiaokey.com/tag/保险营销员的商业道德敏感性  内容结构、影响因素及对道德决策的影响.html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