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书名：动态人体结构  迪士尼导师教你画人体姿态</w:t>
      </w:r>
    </w:p>
    <w:p>
      <w:r>
        <w:t>作者：（美）史蒂夫·休斯顿著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动态人体结构  迪士尼导师教你画人体姿态 评论地址：https://www.jiaokey.com/book/detail/14549257.html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