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基于建筑信息化技术的“新工科”升级改造路径探索  以工程管理专业为例</w:t>
      </w:r>
    </w:p>
    <w:p>
      <w:r>
        <w:rPr>
          <w:rFonts w:ascii="宋体" w:hAnsi="宋体" w:eastAsia="宋体"/>
          <w:sz w:val="24"/>
        </w:rPr>
        <w:t>任晓宇，张大富，刘爱芳著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基于建筑信息化技术的“新工科”升级改造路径探索  以工程管理专业为例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任晓宇，张大富，刘爱芳著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本书出售、求购地址：https://www.jiaokey.com/book/detail/14549248.html</w:t>
      </w:r>
    </w:p>
    <w:p>
      <w:r>
        <w:t>更多相关图书推荐：https://www.jiaokey.com</w:t>
      </w:r>
    </w:p>
    <w:p>
      <w:r>
        <w:t>任晓宇，张大富，刘爱芳著 其他作品：https://www.jiaokey.com/tag/任晓宇，张大富，刘爱芳著.html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关键词搜索：https://www.jiaokey.com/tag/基于建筑信息化技术的“新工科”升级改造路径探索  以工程管理专业为例.html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