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2018从入门到精通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2018从入门到精通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本书出售、求购地址：https://www.jiaokey.com/book/detail/14549242.html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关键词搜索：https://www.jiaokey.com/tag/LabVIEW 2018从入门到精通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