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药学基础化学实验  第2版</w:t>
      </w:r>
    </w:p>
    <w:p>
      <w:r>
        <w:rPr>
          <w:rFonts w:ascii="宋体" w:hAnsi="宋体" w:eastAsia="宋体"/>
          <w:sz w:val="24"/>
        </w:rPr>
        <w:t>廖昌军,明新,邓晶晶,廖丽云,秦琴,尤思路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9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药学基础化学实验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廖昌军,明新,邓晶晶,廖丽云,秦琴,尤思路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9787564363932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药物化学－化学实验－高等学校－教材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计二十六章。第一章的内容为实验室基础知识，主要论述了实验室安全与环保、实验基本规则及常识、实验记录的基本知识和实验数据获取、分析及处理的基本知识。第二章至第八章的内容主要为化学基础知识与基本操作技能，分别介绍了药学专业学生必备的化学技能操作实验。第九章至第十四章的内容主要为无机化学、有机化学、分析化学容量分析等实验内容。第十五章至第十九章的内容主要为仪器分析方法。第二十章至第二十五章主要为物理化学的实验内容。第二十六章为设计性实验。</w:t>
      </w:r>
    </w:p>
    <w:p/>
    <w:p>
      <w:r>
        <w:t>本书出售、求购地址：https://www.jiaokey.com/book/detail/14549218.html</w:t>
      </w:r>
    </w:p>
    <w:p>
      <w:r>
        <w:t>更多药物化学图书推荐：https://www.jiaokey.com</w:t>
      </w:r>
    </w:p>
    <w:p>
      <w:r>
        <w:t>廖昌军,明新,邓晶晶,廖丽云,秦琴,尤思路 其他作品：https://www.jiaokey.com/tag/廖昌军,明新,邓晶晶,廖丽云,秦琴,尤思路.html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关键词搜索：https://www.jiaokey.com/tag/药物化学－化学实验－高等学校－教材.html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