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闸坝工程水力学  设计·管理·科研  第2版</w:t>
      </w:r>
    </w:p>
    <w:p>
      <w:r>
        <w:rPr>
          <w:rFonts w:ascii="宋体" w:hAnsi="宋体" w:eastAsia="宋体"/>
          <w:sz w:val="24"/>
        </w:rPr>
        <w:t>周名德，段祥宝，毛宁等著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闸坝工程水力学  设计·管理·科研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周名德，段祥宝，毛宁等著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本书出售、求购地址：https://www.jiaokey.com/book/detail/14549213.html</w:t>
      </w:r>
    </w:p>
    <w:p>
      <w:r>
        <w:t>更多相关图书推荐：https://www.jiaokey.com</w:t>
      </w:r>
    </w:p>
    <w:p>
      <w:r>
        <w:t>周名德，段祥宝，毛宁等著 其他作品：https://www.jiaokey.com/tag/周名德，段祥宝，毛宁等著.html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关键词搜索：https://www.jiaokey.com/tag/闸坝工程水力学  设计·管理·科研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