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中外动画史略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中外动画史略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本书出售、求购地址：https://www.jiaokey.com/book/detail/14549185.html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关键词搜索：https://www.jiaokey.com/tag/中外动画史略.html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