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  百村调研  追高来村卷</w:t>
      </w:r>
    </w:p>
    <w:p>
      <w:r>
        <w:t>作者：刘小珉等著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精准扶贫精准脱贫  百村调研  追高来村卷 评论地址：https://www.jiaokey.com/book/detail/14549170.html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