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财务柔性动态调整  基于环境不确定性、管理者过度自信的研究</w:t>
      </w:r>
    </w:p>
    <w:p>
      <w:r>
        <w:rPr>
          <w:rFonts w:ascii="宋体" w:hAnsi="宋体" w:eastAsia="宋体"/>
          <w:sz w:val="24"/>
        </w:rPr>
        <w:t>许诺著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财务柔性动态调整  基于环境不确定性、管理者过度自信的研究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本书出售、求购地址：https://www.jiaokey.com/book/detail/14549140.html</w:t>
      </w:r>
    </w:p>
    <w:p>
      <w:r>
        <w:t>更多相关图书推荐：https://www.jiaokey.com</w:t>
      </w:r>
    </w:p>
    <w:p>
      <w:r>
        <w:t>许诺著 其他作品：https://www.jiaokey.com/tag/许诺著.html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关键词搜索：https://www.jiaokey.com/tag/财务柔性动态调整  基于环境不确定性、管理者过度自信的研究.html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