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大数据驱动的设备健康预测及维护决策优化</w:t>
      </w:r>
    </w:p>
    <w:p>
      <w:r>
        <w:rPr>
          <w:rFonts w:ascii="宋体" w:hAnsi="宋体" w:eastAsia="宋体"/>
          <w:sz w:val="24"/>
        </w:rPr>
        <w:t>董明，刘勤明著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大数据驱动的设备健康预测及维护决策优化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董明，刘勤明著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本书出售、求购地址：https://www.jiaokey.com/book/detail/14549136.html</w:t>
      </w:r>
    </w:p>
    <w:p>
      <w:r>
        <w:t>更多相关图书推荐：https://www.jiaokey.com</w:t>
      </w:r>
    </w:p>
    <w:p>
      <w:r>
        <w:t>董明，刘勤明著 其他作品：https://www.jiaokey.com/tag/董明，刘勤明著.html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关键词搜索：https://www.jiaokey.com/tag/大数据驱动的设备健康预测及维护决策优化.html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