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低丘缓坡山地开发土地规划与监管技术研究</w:t>
      </w:r>
    </w:p>
    <w:p>
      <w:r>
        <w:rPr>
          <w:rFonts w:ascii="宋体" w:hAnsi="宋体" w:eastAsia="宋体"/>
          <w:sz w:val="24"/>
        </w:rPr>
        <w:t>张洪，雷朋才，袁磊等著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低丘缓坡山地开发土地规划与监管技术研究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张洪，雷朋才，袁磊等著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本书出售、求购地址：https://www.jiaokey.com/book/detail/14549133.html</w:t>
      </w:r>
    </w:p>
    <w:p>
      <w:r>
        <w:t>更多相关图书推荐：https://www.jiaokey.com</w:t>
      </w:r>
    </w:p>
    <w:p>
      <w:r>
        <w:t>张洪，雷朋才，袁磊等著 其他作品：https://www.jiaokey.com/tag/张洪，雷朋才，袁磊等著.html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关键词搜索：https://www.jiaokey.com/tag/低丘缓坡山地开发土地规划与监管技术研究.html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