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超竞争环境下企业并购定价与时机选择</w:t>
      </w:r>
    </w:p>
    <w:p>
      <w:r>
        <w:rPr>
          <w:rFonts w:ascii="宋体" w:hAnsi="宋体" w:eastAsia="宋体"/>
          <w:sz w:val="24"/>
        </w:rPr>
        <w:t>郑湘明，关健，吴承逊著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超竞争环境下企业并购定价与时机选择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郑湘明，关健，吴承逊著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本书出售、求购地址：https://www.jiaokey.com/book/detail/14549127.html</w:t>
      </w:r>
    </w:p>
    <w:p>
      <w:r>
        <w:t>更多相关图书推荐：https://www.jiaokey.com</w:t>
      </w:r>
    </w:p>
    <w:p>
      <w:r>
        <w:t>郑湘明，关健，吴承逊著 其他作品：https://www.jiaokey.com/tag/郑湘明，关健，吴承逊著.html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关键词搜索：https://www.jiaokey.com/tag/超竞争环境下企业并购定价与时机选择.html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