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华为营销方法丛书  销售就是拿订单  华为金牌销售的成长之路</w:t>
      </w:r>
    </w:p>
    <w:p>
      <w:r>
        <w:rPr>
          <w:rFonts w:ascii="宋体" w:hAnsi="宋体" w:eastAsia="宋体"/>
          <w:sz w:val="24"/>
        </w:rPr>
        <w:t>周庆，易鸣，向升瑜著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华为营销方法丛书  销售就是拿订单  华为金牌销售的成长之路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周庆，易鸣，向升瑜著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本书出售、求购地址：https://www.jiaokey.com/book/detail/14549116.html</w:t>
      </w:r>
    </w:p>
    <w:p>
      <w:r>
        <w:t>更多相关图书推荐：https://www.jiaokey.com</w:t>
      </w:r>
    </w:p>
    <w:p>
      <w:r>
        <w:t>周庆，易鸣，向升瑜著 其他作品：https://www.jiaokey.com/tag/周庆，易鸣，向升瑜著.html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关键词搜索：https://www.jiaokey.com/tag/华为营销方法丛书  销售就是拿订单  华为金牌销售的成长之路.html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