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知识链知识优势形成路径与维持机理研究</w:t>
      </w:r>
    </w:p>
    <w:p>
      <w:r>
        <w:rPr>
          <w:rFonts w:ascii="宋体" w:hAnsi="宋体" w:eastAsia="宋体"/>
          <w:sz w:val="24"/>
        </w:rPr>
        <w:t>张省著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知识链知识优势形成路径与维持机理研究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本书出售、求购地址：https://www.jiaokey.com/book/detail/14549115.html</w:t>
      </w:r>
    </w:p>
    <w:p>
      <w:r>
        <w:t>更多相关图书推荐：https://www.jiaokey.com</w:t>
      </w:r>
    </w:p>
    <w:p>
      <w:r>
        <w:t>张省著 其他作品：https://www.jiaokey.com/tag/张省著.html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关键词搜索：https://www.jiaokey.com/tag/知识链知识优势形成路径与维持机理研究.html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