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CS6实用教程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本书出售、求购地址：https://www.jiaokey.com/book/detail/14549114.html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关键词搜索：https://www.jiaokey.com/tag/After Effects CS6实用教程.html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