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黑土区水蚀水土保持监测点技术手册</w:t>
      </w:r>
    </w:p>
    <w:p>
      <w:r>
        <w:rPr>
          <w:rFonts w:ascii="宋体" w:hAnsi="宋体" w:eastAsia="宋体"/>
          <w:sz w:val="24"/>
        </w:rPr>
        <w:t>张大伟，钟云飞编著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黑土区水蚀水土保持监测点技术手册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张大伟，钟云飞编著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本书出售、求购地址：https://www.jiaokey.com/book/detail/14549110.html</w:t>
      </w:r>
    </w:p>
    <w:p>
      <w:r>
        <w:t>更多相关图书推荐：https://www.jiaokey.com</w:t>
      </w:r>
    </w:p>
    <w:p>
      <w:r>
        <w:t>张大伟，钟云飞编著 其他作品：https://www.jiaokey.com/tag/张大伟，钟云飞编著.html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关键词搜索：https://www.jiaokey.com/tag/黑土区水蚀水土保持监测点技术手册.html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