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抽水蓄能电站防震抗震研究</w:t>
      </w:r>
    </w:p>
    <w:p>
      <w:r>
        <w:rPr>
          <w:rFonts w:ascii="宋体" w:hAnsi="宋体" w:eastAsia="宋体"/>
          <w:sz w:val="24"/>
        </w:rPr>
        <w:t>陈曦，周邠鹏，司政著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抽水蓄能电站防震抗震研究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陈曦，周邠鹏，司政著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本书出售、求购地址：https://www.jiaokey.com/book/detail/14549053.html</w:t>
      </w:r>
    </w:p>
    <w:p>
      <w:r>
        <w:t>更多相关图书推荐：https://www.jiaokey.com</w:t>
      </w:r>
    </w:p>
    <w:p>
      <w:r>
        <w:t>陈曦，周邠鹏，司政著 其他作品：https://www.jiaokey.com/tag/陈曦，周邠鹏，司政著.html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关键词搜索：https://www.jiaokey.com/tag/抽水蓄能电站防震抗震研究.html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