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常见疾病临床药学监护案例分析  免疫相关疾病与器官移植分册</w:t>
      </w:r>
    </w:p>
    <w:p>
      <w:r>
        <w:rPr>
          <w:rFonts w:ascii="宋体" w:hAnsi="宋体" w:eastAsia="宋体"/>
          <w:sz w:val="24"/>
        </w:rPr>
        <w:t>林厚文，倪兆慧主编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常见疾病临床药学监护案例分析  免疫相关疾病与器官移植分册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林厚文，倪兆慧主编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本书出售、求购地址：https://www.jiaokey.com/book/detail/14549051.html</w:t>
      </w:r>
    </w:p>
    <w:p>
      <w:r>
        <w:t>更多相关图书推荐：https://www.jiaokey.com</w:t>
      </w:r>
    </w:p>
    <w:p>
      <w:r>
        <w:t>林厚文，倪兆慧主编 其他作品：https://www.jiaokey.com/tag/林厚文，倪兆慧主编.html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关键词搜索：https://www.jiaokey.com/tag/常见疾病临床药学监护案例分析  免疫相关疾病与器官移植分册.html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