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艺术与手工艺运动</w:t>
      </w:r>
    </w:p>
    <w:p>
      <w:r>
        <w:rPr>
          <w:rFonts w:ascii="宋体" w:hAnsi="宋体" w:eastAsia="宋体"/>
          <w:sz w:val="24"/>
        </w:rPr>
        <w:t>（英）伊丽莎白·卡明（Elizabeth Cumming），（英）温迪·卡普兰（Wendy Kaplan）著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9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艺术与手工艺运动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（英）伊丽莎白·卡明（Elizabeth Cumming），（英）温迪·卡普兰（Wendy Kaplan）著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杭州:浙江人民美术出版社,2019.01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本书出售、求购地址：https://www.jiaokey.com/book/detail/14549040.html</w:t>
      </w:r>
    </w:p>
    <w:p>
      <w:r>
        <w:t>更多相关图书推荐：https://www.jiaokey.com</w:t>
      </w:r>
    </w:p>
    <w:p>
      <w:r>
        <w:t>（英）伊丽莎白·卡明（Elizabeth Cumming），（英）温迪·卡普兰（Wendy Kaplan）著 其他作品：https://www.jiaokey.com/tag/（英）伊丽莎白·卡明（Elizabeth Cumming），（英）温迪·卡普兰（Wendy Kaplan）著.html</w:t>
      </w:r>
    </w:p>
    <w:p>
      <w:r>
        <w:t>杭州:浙江人民美术出版社,2019.01 出版图书：https://www.jiaokey.com/tag/杭州:浙江人民美术出版社,2019.01.html</w:t>
      </w:r>
    </w:p>
    <w:p>
      <w:r>
        <w:t>关键词搜索：https://www.jiaokey.com/tag/艺术学-研究.html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