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风电工程系列标准化手册  环保水保标准化手册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风电工程系列标准化手册  环保水保标准化手册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9787519823818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风力发电-电力工程-工程施工-安全管理-标准化-手册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风电工程全生命周期的环境管理，从实施阶段、专业方向、开展时机、涉及相关方等方面进行标准化论述，涵盖了风电开发建设项目从前期开发、设计施工至验收投产的一系列环境保护和水土保持标准化实施步骤、技术要求、设计施工要点等内容。</w:t>
      </w:r>
    </w:p>
    <w:p/>
    <w:p>
      <w:r>
        <w:t>本书出售、求购地址：https://www.jiaokey.com/book/detail/14548996.html</w:t>
      </w:r>
    </w:p>
    <w:p>
      <w:r>
        <w:t>更多各种发电图书推荐：https://www.jiaokey.com</w:t>
      </w:r>
    </w:p>
    <w:p>
      <w:r>
        <w:t>本书编委会 其他作品：https://www.jiaokey.com/tag/本书编委会.html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关键词搜索：https://www.jiaokey.com/tag/风力发电-电力工程-工程施工-安全管理-标准化-手册.html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