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人与绩效  德鲁克论管理精华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人与绩效  德鲁克论管理精华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本书出售、求购地址：https://www.jiaokey.com/book/detail/14548992.html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关键词搜索：https://www.jiaokey.com/tag/人与绩效  德鲁克论管理精华.html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