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《弹吉他的姑娘》总谱  7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《弹吉他的姑娘》总谱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本书出售、求购地址：https://www.jiaokey.com/book/detail/14548959.html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关键词搜索：https://www.jiaokey.com/tag/《弹吉他的姑娘》总谱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