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书名：私藏日本名宿50个</w:t>
      </w:r>
    </w:p>
    <w:p>
      <w:r>
        <w:t>作者：梁旅珠著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总页数：287</w:t>
      </w:r>
    </w:p>
    <w:p>
      <w:r>
        <w:t>更多请访问教客网: www.jiaokey.com</w:t>
      </w:r>
    </w:p>
    <w:p>
      <w:r>
        <w:t>私藏日本名宿50个 评论地址：https://www.jiaokey.com/book/detail/14548341.html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