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对赌  信息不足时如何做出高明决策</w:t>
      </w:r>
    </w:p>
    <w:p>
      <w:r>
        <w:rPr>
          <w:rFonts w:ascii="宋体" w:hAnsi="宋体" w:eastAsia="宋体"/>
          <w:sz w:val="24"/>
        </w:rPr>
        <w:t>（美）安妮·杜克（Annie Duke）著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对赌  信息不足时如何做出高明决策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（美）安妮·杜克（Annie Duke）著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本书出售、求购地址：https://www.jiaokey.com/book/detail/14548325.html</w:t>
      </w:r>
    </w:p>
    <w:p>
      <w:r>
        <w:t>更多相关图书推荐：https://www.jiaokey.com</w:t>
      </w:r>
    </w:p>
    <w:p>
      <w:r>
        <w:t>（美）安妮·杜克（Annie Duke）著 其他作品：https://www.jiaokey.com/tag/（美）安妮·杜克（Annie Duke）著.html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关键词搜索：https://www.jiaokey.com/tag/对赌  信息不足时如何做出高明决策.html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