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书名：隋唐人的日常生活</w:t>
      </w:r>
    </w:p>
    <w:p>
      <w:r>
        <w:t>作者：（中国）于赓哲</w:t>
      </w:r>
    </w:p>
    <w:p>
      <w:r>
        <w:t>出版社：西安:陕西人民教育出版社,2017.03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隋唐人的日常生活 评论地址：https://www.jiaokey.com/book/detail/14548312.html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