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科学基金项目档案管理调查研究  以科技信息资源管理为视角</w:t>
      </w:r>
    </w:p>
    <w:p>
      <w:r>
        <w:rPr>
          <w:rFonts w:ascii="宋体" w:hAnsi="宋体" w:eastAsia="宋体"/>
          <w:sz w:val="24"/>
        </w:rPr>
        <w:t>陈新红，孙雅欣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科学基金项目档案管理调查研究  以科技信息资源管理为视角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陈新红，孙雅欣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本书出售、求购地址：https://www.jiaokey.com/book/detail/14548291.html</w:t>
      </w:r>
    </w:p>
    <w:p>
      <w:r>
        <w:t>更多相关图书推荐：https://www.jiaokey.com</w:t>
      </w:r>
    </w:p>
    <w:p>
      <w:r>
        <w:t>陈新红，孙雅欣 其他作品：https://www.jiaokey.com/tag/陈新红，孙雅欣.html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关键词搜索：https://www.jiaokey.com/tag/科学基金项目档案管理调查研究  以科技信息资源管理为视角.html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