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高等学校物流工程与物流管理专业系列规划教材  预测与决策方法</w:t>
      </w:r>
    </w:p>
    <w:p>
      <w:r>
        <w:rPr>
          <w:rFonts w:ascii="宋体" w:hAnsi="宋体" w:eastAsia="宋体"/>
          <w:sz w:val="24"/>
        </w:rPr>
        <w:t>计明军，褚艳玲，李亚军，陈康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高等学校物流工程与物流管理专业系列规划教材  预测与决策方法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计明军，褚艳玲，李亚军，陈康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本书出售、求购地址：https://www.jiaokey.com/book/detail/14548241.html</w:t>
      </w:r>
    </w:p>
    <w:p>
      <w:r>
        <w:t>更多相关图书推荐：https://www.jiaokey.com</w:t>
      </w:r>
    </w:p>
    <w:p>
      <w:r>
        <w:t>计明军，褚艳玲，李亚军，陈康 其他作品：https://www.jiaokey.com/tag/计明军，褚艳玲，李亚军，陈康.html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关键词搜索：https://www.jiaokey.com/tag/高等学校物流工程与物流管理专业系列规划教材  预测与决策方法.html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