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 2018年第7辑  总第257辑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 2018年第7辑  总第257辑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本书出售、求购地址：https://www.jiaokey.com/book/detail/14548210.html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关键词搜索：https://www.jiaokey.com/tag/中华人民共和国新法规汇编  2018年第7辑  总第257辑.html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