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代码2.0  网络空间中的法律</w:t>
      </w:r>
    </w:p>
    <w:p>
      <w:r>
        <w:rPr>
          <w:rFonts w:ascii="宋体" w:hAnsi="宋体" w:eastAsia="宋体"/>
          <w:sz w:val="24"/>
        </w:rPr>
        <w:t>（美）劳伦斯·莱斯格著；李旭，沈伟伟译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代码2.0  网络空间中的法律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（美）劳伦斯·莱斯格著；李旭，沈伟伟译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本书出售、求购地址：https://www.jiaokey.com/book/detail/14548157.html</w:t>
      </w:r>
    </w:p>
    <w:p>
      <w:r>
        <w:t>更多相关图书推荐：https://www.jiaokey.com</w:t>
      </w:r>
    </w:p>
    <w:p>
      <w:r>
        <w:t>（美）劳伦斯·莱斯格著；李旭，沈伟伟译 其他作品：https://www.jiaokey.com/tag/（美）劳伦斯·莱斯格著；李旭，沈伟伟译.html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关键词搜索：https://www.jiaokey.com/tag/代码2.0  网络空间中的法律.html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