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HR企业文化经典管理案例</w:t>
      </w:r>
    </w:p>
    <w:p>
      <w:r>
        <w:rPr>
          <w:rFonts w:ascii="宋体" w:hAnsi="宋体" w:eastAsia="宋体"/>
          <w:sz w:val="24"/>
        </w:rPr>
        <w:t>夏楠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HR企业文化经典管理案例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9787509396285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企业文化-企业管理-案例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优秀的企业一定拥有优秀的企业文化，企业最核心的竞争能力就是文化塑造能力，这是企业最内在的精神特质，也是企业管理的最高境界。企业文化包括了组织价值观、信念、特定的文化符号和行为共识等一系列要素的总和，影响着企业从战略到日常运营的方方面面，对企业的发展有至关重要的影响。企业文化传承，也塑造了独一无二的企业性格和魅力。本书希望通过企业文化建设，使企业始终保持目标明确、方向清晰、管理柔性灵活，在复杂多变的环境中保持清醒和变革的勇气，具有核心竞争力，是优秀企业的文化管理之道。</w:t>
      </w:r>
    </w:p>
    <w:p/>
    <w:p>
      <w:r>
        <w:t>本书出售、求购地址：https://www.jiaokey.com/book/detail/14548154.html</w:t>
      </w:r>
    </w:p>
    <w:p>
      <w:r>
        <w:t>更多企业计划与经营决策图书推荐：https://www.jiaokey.com</w:t>
      </w:r>
    </w:p>
    <w:p>
      <w:r>
        <w:t>夏楠 其他作品：https://www.jiaokey.com/tag/夏楠.html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关键词搜索：https://www.jiaokey.com/tag/企业文化-企业管理-案例.html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