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书名：现代妇产科护理精粹</w:t>
      </w:r>
    </w:p>
    <w:p>
      <w:r>
        <w:t>作者：胡玉清著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现代妇产科护理精粹 评论地址：https://www.jiaokey.com/book/detail/14548148.html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