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书名：临床护理学精要</w:t>
      </w:r>
    </w:p>
    <w:p>
      <w:r>
        <w:t>作者：韩清霞，杜永秀，桑俞主编</w:t>
      </w:r>
    </w:p>
    <w:p>
      <w:r>
        <w:t>出版社：天津:天津科学技术出版社,2018.09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临床护理学精要 评论地址：https://www.jiaokey.com/book/detail/14548142.html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