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农产品产地土壤环境质量例行监测信息管理系统数据字典</w:t>
      </w:r>
    </w:p>
    <w:p>
      <w:r>
        <w:rPr>
          <w:rFonts w:ascii="宋体" w:hAnsi="宋体" w:eastAsia="宋体"/>
          <w:sz w:val="24"/>
        </w:rPr>
        <w:t>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农产品产地土壤环境质量例行监测信息管理系统数据字典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本书出售、求购地址：https://www.jiaokey.com/book/detail/14548106.html</w:t>
      </w:r>
    </w:p>
    <w:p>
      <w:r>
        <w:t>更多相关图书推荐：https://www.jiaokey.com</w:t>
      </w:r>
    </w:p>
    <w:p>
      <w:r>
        <w:t>秦莉主编 其他作品：https://www.jiaokey.com/tag/秦莉主编.html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关键词搜索：https://www.jiaokey.com/tag/农产品产地土壤环境质量例行监测信息管理系统数据字典.html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