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书名：临床手术室  护理实践指南</w:t>
      </w:r>
    </w:p>
    <w:p>
      <w:r>
        <w:t>作者：刘英著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临床手术室  护理实践指南 评论地址：https://www.jiaokey.com/book/detail/14548084.html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