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书名：基于地质景观保护的游线基础设施规划设计研究</w:t>
      </w:r>
    </w:p>
    <w:p>
      <w:r>
        <w:t>作者：赵梅红著</w:t>
      </w:r>
    </w:p>
    <w:p>
      <w:r>
        <w:t>出版社：武汉:华中科技大学出版社,2018.10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基于地质景观保护的游线基础设施规划设计研究 评论地址：https://www.jiaokey.com/book/detail/14548069.html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