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书名：追梦留痕  邵根才60年收藏之路</w:t>
      </w:r>
    </w:p>
    <w:p>
      <w:r>
        <w:t>作者：邵根才著</w:t>
      </w:r>
    </w:p>
    <w:p>
      <w:r>
        <w:t>出版社：上海:上海书店出版社,2018.06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追梦留痕  邵根才60年收藏之路 评论地址：https://www.jiaokey.com/book/detail/14548065.html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