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书名：动感色铅笔技法  表现风与光的技巧</w:t>
      </w:r>
    </w:p>
    <w:p>
      <w:r>
        <w:t>作者：（日）小川弘，汪婷，后浪图书出品</w:t>
      </w:r>
    </w:p>
    <w:p>
      <w:r>
        <w:t>出版社：长沙:湖南美术出版社,2018.11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动感色铅笔技法  表现风与光的技巧 评论地址：https://www.jiaokey.com/book/detail/14548064.html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